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395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ЗАОЧНОЕ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20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OrganizationNamegrp-17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Шакировой Валерии Игоревне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Style w:val="cat-OrganizationNamegrp-17rplc-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Шакировой Валерии Игоревны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ИНН 860234603100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Style w:val="cat-OrganizationNamegrp-17rplc-1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(ОГРН </w:t>
      </w:r>
      <w:r>
        <w:rPr>
          <w:rFonts w:ascii="Times New Roman" w:eastAsia="Times New Roman" w:hAnsi="Times New Roman" w:cs="Times New Roman"/>
          <w:sz w:val="27"/>
          <w:szCs w:val="27"/>
        </w:rPr>
        <w:t>1195476015085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540601001)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2rplc-14"/>
          <w:rFonts w:ascii="Times New Roman" w:eastAsia="Times New Roman" w:hAnsi="Times New Roman" w:cs="Times New Roman"/>
          <w:sz w:val="27"/>
          <w:szCs w:val="27"/>
        </w:rPr>
        <w:t>..*-****.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заключенному с </w:t>
      </w:r>
      <w:r>
        <w:rPr>
          <w:rStyle w:val="cat-OrganizationNamegrp-18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27.03.2024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по </w:t>
      </w:r>
      <w:r>
        <w:rPr>
          <w:rFonts w:ascii="Times New Roman" w:eastAsia="Times New Roman" w:hAnsi="Times New Roman" w:cs="Times New Roman"/>
          <w:sz w:val="27"/>
          <w:szCs w:val="27"/>
        </w:rPr>
        <w:t>26.09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176,51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в том числе: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001,61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основного долга,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174,90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процентов, </w:t>
      </w:r>
      <w:r>
        <w:rPr>
          <w:rFonts w:ascii="Times New Roman" w:eastAsia="Times New Roman" w:hAnsi="Times New Roman" w:cs="Times New Roman"/>
          <w:sz w:val="27"/>
          <w:szCs w:val="27"/>
        </w:rPr>
        <w:t>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сумма штрафов,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3rplc-25"/>
          <w:rFonts w:ascii="Times New Roman" w:eastAsia="Times New Roman" w:hAnsi="Times New Roman" w:cs="Times New Roman"/>
          <w:sz w:val="20"/>
          <w:szCs w:val="20"/>
        </w:rPr>
        <w:t>...****</w:t>
      </w: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UserDefinedgrp-23rplc-25">
    <w:name w:val="cat-UserDefined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